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693F" w14:textId="77777777" w:rsidR="00873637" w:rsidRDefault="00000000">
      <w:pPr>
        <w:spacing w:after="40"/>
      </w:pPr>
      <w:r>
        <w:rPr>
          <w:b/>
          <w:color w:val="1A365D"/>
          <w:sz w:val="36"/>
        </w:rPr>
        <w:t>PRAIRIE DUPONT POST 485</w:t>
      </w:r>
    </w:p>
    <w:p w14:paraId="21AA623C" w14:textId="77777777" w:rsidR="00873637" w:rsidRDefault="00000000">
      <w:pPr>
        <w:pBdr>
          <w:bottom w:val="single" w:sz="18" w:space="4" w:color="1A365D"/>
        </w:pBdr>
        <w:spacing w:after="360"/>
      </w:pPr>
      <w:r>
        <w:rPr>
          <w:b/>
          <w:color w:val="555555"/>
          <w:sz w:val="24"/>
        </w:rPr>
        <w:t>AMERICAN LEGION, DEPARTMENT OF ILLINOIS</w:t>
      </w:r>
      <w:r>
        <w:rPr>
          <w:b/>
          <w:color w:val="555555"/>
          <w:sz w:val="24"/>
        </w:rPr>
        <w:br/>
        <w:t>Membership Meeting Minutes | Date: June 8, 2026</w:t>
      </w:r>
    </w:p>
    <w:p w14:paraId="20876D84" w14:textId="77777777" w:rsidR="00873637" w:rsidRDefault="00000000">
      <w:pPr>
        <w:keepNext/>
        <w:pBdr>
          <w:bottom w:val="single" w:sz="6" w:space="4" w:color="4A5568"/>
        </w:pBdr>
        <w:spacing w:before="280"/>
      </w:pPr>
      <w:r>
        <w:rPr>
          <w:b/>
          <w:color w:val="1A365D"/>
          <w:sz w:val="26"/>
        </w:rPr>
        <w:t>1. MEETING CONTEXT &amp; ATTENDANCE</w:t>
      </w:r>
    </w:p>
    <w:tbl>
      <w:tblPr>
        <w:tblW w:w="0" w:type="auto"/>
        <w:tblLayout w:type="fixed"/>
        <w:tblLook w:val="04A0" w:firstRow="1" w:lastRow="0" w:firstColumn="1" w:lastColumn="0" w:noHBand="0" w:noVBand="1"/>
      </w:tblPr>
      <w:tblGrid>
        <w:gridCol w:w="2880"/>
        <w:gridCol w:w="6480"/>
      </w:tblGrid>
      <w:tr w:rsidR="00873637" w14:paraId="618D90A1" w14:textId="77777777">
        <w:tc>
          <w:tcPr>
            <w:tcW w:w="2880" w:type="dxa"/>
            <w:tcMar>
              <w:top w:w="60" w:type="dxa"/>
              <w:left w:w="100" w:type="dxa"/>
              <w:bottom w:w="60" w:type="dxa"/>
              <w:right w:w="100" w:type="dxa"/>
            </w:tcMar>
          </w:tcPr>
          <w:p w14:paraId="06813301" w14:textId="77777777" w:rsidR="00873637" w:rsidRDefault="00000000">
            <w:r>
              <w:rPr>
                <w:b/>
                <w:color w:val="2D3748"/>
              </w:rPr>
              <w:t>Date &amp; Time:</w:t>
            </w:r>
          </w:p>
        </w:tc>
        <w:tc>
          <w:tcPr>
            <w:tcW w:w="6480" w:type="dxa"/>
            <w:tcMar>
              <w:top w:w="60" w:type="dxa"/>
              <w:left w:w="100" w:type="dxa"/>
              <w:bottom w:w="60" w:type="dxa"/>
              <w:right w:w="100" w:type="dxa"/>
            </w:tcMar>
          </w:tcPr>
          <w:p w14:paraId="258E5CDF" w14:textId="77777777" w:rsidR="00873637" w:rsidRDefault="00000000">
            <w:r>
              <w:t>June 8, 2026 | Call to Order: 1911 Hours (7:11 PM)</w:t>
            </w:r>
          </w:p>
        </w:tc>
      </w:tr>
      <w:tr w:rsidR="00873637" w14:paraId="619B48AB" w14:textId="77777777">
        <w:tc>
          <w:tcPr>
            <w:tcW w:w="2880" w:type="dxa"/>
            <w:tcMar>
              <w:top w:w="60" w:type="dxa"/>
              <w:left w:w="100" w:type="dxa"/>
              <w:bottom w:w="60" w:type="dxa"/>
              <w:right w:w="100" w:type="dxa"/>
            </w:tcMar>
          </w:tcPr>
          <w:p w14:paraId="0EF2647B" w14:textId="77777777" w:rsidR="00873637" w:rsidRDefault="00000000">
            <w:r>
              <w:rPr>
                <w:b/>
                <w:color w:val="2D3748"/>
              </w:rPr>
              <w:t>Adjournment:</w:t>
            </w:r>
          </w:p>
        </w:tc>
        <w:tc>
          <w:tcPr>
            <w:tcW w:w="6480" w:type="dxa"/>
            <w:tcMar>
              <w:top w:w="60" w:type="dxa"/>
              <w:left w:w="100" w:type="dxa"/>
              <w:bottom w:w="60" w:type="dxa"/>
              <w:right w:w="100" w:type="dxa"/>
            </w:tcMar>
          </w:tcPr>
          <w:p w14:paraId="04057D0F" w14:textId="77777777" w:rsidR="00873637" w:rsidRDefault="00000000">
            <w:r>
              <w:t>2035 Hours (8:35 PM)</w:t>
            </w:r>
          </w:p>
        </w:tc>
      </w:tr>
      <w:tr w:rsidR="00873637" w14:paraId="2EC1AB1F" w14:textId="77777777">
        <w:tc>
          <w:tcPr>
            <w:tcW w:w="2880" w:type="dxa"/>
            <w:tcMar>
              <w:top w:w="60" w:type="dxa"/>
              <w:left w:w="100" w:type="dxa"/>
              <w:bottom w:w="60" w:type="dxa"/>
              <w:right w:w="100" w:type="dxa"/>
            </w:tcMar>
          </w:tcPr>
          <w:p w14:paraId="1D3FA602" w14:textId="77777777" w:rsidR="00873637" w:rsidRDefault="00000000">
            <w:r>
              <w:rPr>
                <w:b/>
                <w:color w:val="2D3748"/>
              </w:rPr>
              <w:t>Organization:</w:t>
            </w:r>
          </w:p>
        </w:tc>
        <w:tc>
          <w:tcPr>
            <w:tcW w:w="6480" w:type="dxa"/>
            <w:tcMar>
              <w:top w:w="60" w:type="dxa"/>
              <w:left w:w="100" w:type="dxa"/>
              <w:bottom w:w="60" w:type="dxa"/>
              <w:right w:w="100" w:type="dxa"/>
            </w:tcMar>
          </w:tcPr>
          <w:p w14:paraId="2DD0650F" w14:textId="77777777" w:rsidR="00873637" w:rsidRDefault="00000000">
            <w:r>
              <w:t>Prairie DuPont Post 485, American Legion, Department of Illinois</w:t>
            </w:r>
          </w:p>
        </w:tc>
      </w:tr>
      <w:tr w:rsidR="00873637" w14:paraId="7CFBAAB1" w14:textId="77777777">
        <w:tc>
          <w:tcPr>
            <w:tcW w:w="2880" w:type="dxa"/>
            <w:tcMar>
              <w:top w:w="60" w:type="dxa"/>
              <w:left w:w="100" w:type="dxa"/>
              <w:bottom w:w="60" w:type="dxa"/>
              <w:right w:w="100" w:type="dxa"/>
            </w:tcMar>
          </w:tcPr>
          <w:p w14:paraId="56CE805A" w14:textId="77777777" w:rsidR="00873637" w:rsidRDefault="00000000">
            <w:r>
              <w:rPr>
                <w:b/>
                <w:color w:val="2D3748"/>
              </w:rPr>
              <w:t>Presiding Officer:</w:t>
            </w:r>
          </w:p>
        </w:tc>
        <w:tc>
          <w:tcPr>
            <w:tcW w:w="6480" w:type="dxa"/>
            <w:tcMar>
              <w:top w:w="60" w:type="dxa"/>
              <w:left w:w="100" w:type="dxa"/>
              <w:bottom w:w="60" w:type="dxa"/>
              <w:right w:w="100" w:type="dxa"/>
            </w:tcMar>
          </w:tcPr>
          <w:p w14:paraId="4B1EF076" w14:textId="77777777" w:rsidR="00873637" w:rsidRDefault="00000000">
            <w:r>
              <w:t>Commander Brian Humphrey</w:t>
            </w:r>
          </w:p>
        </w:tc>
      </w:tr>
    </w:tbl>
    <w:p w14:paraId="5DD0419C" w14:textId="77777777" w:rsidR="00873637" w:rsidRDefault="00873637"/>
    <w:p w14:paraId="1971DA83" w14:textId="77777777" w:rsidR="00873637" w:rsidRDefault="00000000">
      <w:pPr>
        <w:keepNext/>
        <w:spacing w:before="200" w:after="80"/>
      </w:pPr>
      <w:r>
        <w:rPr>
          <w:b/>
          <w:color w:val="2D3748"/>
        </w:rPr>
        <w:t>Roll Call of Officers (All Present &amp; Accounted For - Establishing Quorum):</w:t>
      </w:r>
    </w:p>
    <w:tbl>
      <w:tblPr>
        <w:tblW w:w="0" w:type="auto"/>
        <w:tblLook w:val="04A0" w:firstRow="1" w:lastRow="0" w:firstColumn="1" w:lastColumn="0" w:noHBand="0" w:noVBand="1"/>
      </w:tblPr>
      <w:tblGrid>
        <w:gridCol w:w="4680"/>
        <w:gridCol w:w="4680"/>
      </w:tblGrid>
      <w:tr w:rsidR="00873637" w14:paraId="0EAA5146" w14:textId="77777777">
        <w:tc>
          <w:tcPr>
            <w:tcW w:w="4680" w:type="dxa"/>
            <w:shd w:val="clear" w:color="auto" w:fill="EDF2F7"/>
            <w:tcMar>
              <w:top w:w="100" w:type="dxa"/>
              <w:left w:w="150" w:type="dxa"/>
              <w:bottom w:w="100" w:type="dxa"/>
              <w:right w:w="150" w:type="dxa"/>
            </w:tcMar>
          </w:tcPr>
          <w:p w14:paraId="3FD88917" w14:textId="77777777" w:rsidR="00873637" w:rsidRDefault="00000000">
            <w:r>
              <w:rPr>
                <w:b/>
              </w:rPr>
              <w:t>Officer Position</w:t>
            </w:r>
          </w:p>
        </w:tc>
        <w:tc>
          <w:tcPr>
            <w:tcW w:w="4680" w:type="dxa"/>
            <w:shd w:val="clear" w:color="auto" w:fill="EDF2F7"/>
            <w:tcMar>
              <w:top w:w="100" w:type="dxa"/>
              <w:left w:w="150" w:type="dxa"/>
              <w:bottom w:w="100" w:type="dxa"/>
              <w:right w:w="150" w:type="dxa"/>
            </w:tcMar>
          </w:tcPr>
          <w:p w14:paraId="7110055A" w14:textId="77777777" w:rsidR="00873637" w:rsidRDefault="00000000">
            <w:r>
              <w:rPr>
                <w:b/>
              </w:rPr>
              <w:t>Status / Assignment</w:t>
            </w:r>
          </w:p>
        </w:tc>
      </w:tr>
      <w:tr w:rsidR="00873637" w14:paraId="3D588A38" w14:textId="77777777">
        <w:tc>
          <w:tcPr>
            <w:tcW w:w="4680" w:type="dxa"/>
            <w:tcMar>
              <w:top w:w="60" w:type="dxa"/>
              <w:left w:w="150" w:type="dxa"/>
              <w:bottom w:w="60" w:type="dxa"/>
              <w:right w:w="150" w:type="dxa"/>
            </w:tcMar>
          </w:tcPr>
          <w:p w14:paraId="36FC9C68" w14:textId="77777777" w:rsidR="00873637" w:rsidRDefault="00000000">
            <w:r>
              <w:t>Commander</w:t>
            </w:r>
          </w:p>
        </w:tc>
        <w:tc>
          <w:tcPr>
            <w:tcW w:w="4680" w:type="dxa"/>
            <w:tcMar>
              <w:top w:w="60" w:type="dxa"/>
              <w:left w:w="150" w:type="dxa"/>
              <w:bottom w:w="60" w:type="dxa"/>
              <w:right w:w="150" w:type="dxa"/>
            </w:tcMar>
          </w:tcPr>
          <w:p w14:paraId="1409218B" w14:textId="77777777" w:rsidR="00873637" w:rsidRDefault="00000000">
            <w:r>
              <w:t>Present (Brian Humphrey)</w:t>
            </w:r>
          </w:p>
        </w:tc>
      </w:tr>
      <w:tr w:rsidR="00873637" w14:paraId="5CE34AA8" w14:textId="77777777">
        <w:tc>
          <w:tcPr>
            <w:tcW w:w="4680" w:type="dxa"/>
            <w:tcMar>
              <w:top w:w="60" w:type="dxa"/>
              <w:left w:w="150" w:type="dxa"/>
              <w:bottom w:w="60" w:type="dxa"/>
              <w:right w:w="150" w:type="dxa"/>
            </w:tcMar>
          </w:tcPr>
          <w:p w14:paraId="08BB4D14" w14:textId="77777777" w:rsidR="00873637" w:rsidRDefault="00000000">
            <w:r>
              <w:t>Senior Vice Commander</w:t>
            </w:r>
          </w:p>
        </w:tc>
        <w:tc>
          <w:tcPr>
            <w:tcW w:w="4680" w:type="dxa"/>
            <w:tcMar>
              <w:top w:w="60" w:type="dxa"/>
              <w:left w:w="150" w:type="dxa"/>
              <w:bottom w:w="60" w:type="dxa"/>
              <w:right w:w="150" w:type="dxa"/>
            </w:tcMar>
          </w:tcPr>
          <w:p w14:paraId="1488BDBA" w14:textId="321B1A49" w:rsidR="00873637" w:rsidRDefault="00000000">
            <w:r>
              <w:t>Tom Butler</w:t>
            </w:r>
            <w:r w:rsidR="004664B6">
              <w:t xml:space="preserve"> (</w:t>
            </w:r>
            <w:r w:rsidR="004664B6">
              <w:t>Absent</w:t>
            </w:r>
            <w:r w:rsidR="004664B6">
              <w:t>, ill)</w:t>
            </w:r>
          </w:p>
        </w:tc>
      </w:tr>
      <w:tr w:rsidR="00873637" w14:paraId="3E8BDF60" w14:textId="77777777">
        <w:tc>
          <w:tcPr>
            <w:tcW w:w="4680" w:type="dxa"/>
            <w:tcMar>
              <w:top w:w="60" w:type="dxa"/>
              <w:left w:w="150" w:type="dxa"/>
              <w:bottom w:w="60" w:type="dxa"/>
              <w:right w:w="150" w:type="dxa"/>
            </w:tcMar>
          </w:tcPr>
          <w:p w14:paraId="16B3F0D1" w14:textId="77777777" w:rsidR="00873637" w:rsidRDefault="00000000">
            <w:r>
              <w:t>Junior Vice Commander</w:t>
            </w:r>
          </w:p>
        </w:tc>
        <w:tc>
          <w:tcPr>
            <w:tcW w:w="4680" w:type="dxa"/>
            <w:tcMar>
              <w:top w:w="60" w:type="dxa"/>
              <w:left w:w="150" w:type="dxa"/>
              <w:bottom w:w="60" w:type="dxa"/>
              <w:right w:w="150" w:type="dxa"/>
            </w:tcMar>
          </w:tcPr>
          <w:p w14:paraId="102A36FA" w14:textId="2D789C22" w:rsidR="00873637" w:rsidRDefault="004664B6">
            <w:r>
              <w:t>Tyler Beel (Absent, At work)</w:t>
            </w:r>
          </w:p>
        </w:tc>
      </w:tr>
      <w:tr w:rsidR="00873637" w14:paraId="61D80389" w14:textId="77777777">
        <w:tc>
          <w:tcPr>
            <w:tcW w:w="4680" w:type="dxa"/>
            <w:tcMar>
              <w:top w:w="60" w:type="dxa"/>
              <w:left w:w="150" w:type="dxa"/>
              <w:bottom w:w="60" w:type="dxa"/>
              <w:right w:w="150" w:type="dxa"/>
            </w:tcMar>
          </w:tcPr>
          <w:p w14:paraId="17053574" w14:textId="77777777" w:rsidR="00873637" w:rsidRDefault="00000000">
            <w:r>
              <w:t>Adjutant</w:t>
            </w:r>
          </w:p>
        </w:tc>
        <w:tc>
          <w:tcPr>
            <w:tcW w:w="4680" w:type="dxa"/>
            <w:tcMar>
              <w:top w:w="60" w:type="dxa"/>
              <w:left w:w="150" w:type="dxa"/>
              <w:bottom w:w="60" w:type="dxa"/>
              <w:right w:w="150" w:type="dxa"/>
            </w:tcMar>
          </w:tcPr>
          <w:p w14:paraId="3DE052DF" w14:textId="36C622DF" w:rsidR="00873637" w:rsidRDefault="00000000">
            <w:r>
              <w:t>Present (Ken</w:t>
            </w:r>
            <w:r w:rsidR="004664B6">
              <w:t xml:space="preserve"> Riddle</w:t>
            </w:r>
            <w:r>
              <w:t>)</w:t>
            </w:r>
          </w:p>
        </w:tc>
      </w:tr>
      <w:tr w:rsidR="00873637" w14:paraId="0EAA873E" w14:textId="77777777">
        <w:tc>
          <w:tcPr>
            <w:tcW w:w="4680" w:type="dxa"/>
            <w:tcMar>
              <w:top w:w="60" w:type="dxa"/>
              <w:left w:w="150" w:type="dxa"/>
              <w:bottom w:w="60" w:type="dxa"/>
              <w:right w:w="150" w:type="dxa"/>
            </w:tcMar>
          </w:tcPr>
          <w:p w14:paraId="370C8665" w14:textId="77777777" w:rsidR="00873637" w:rsidRDefault="00000000">
            <w:r>
              <w:t>Finance Officer</w:t>
            </w:r>
          </w:p>
        </w:tc>
        <w:tc>
          <w:tcPr>
            <w:tcW w:w="4680" w:type="dxa"/>
            <w:tcMar>
              <w:top w:w="60" w:type="dxa"/>
              <w:left w:w="150" w:type="dxa"/>
              <w:bottom w:w="60" w:type="dxa"/>
              <w:right w:w="150" w:type="dxa"/>
            </w:tcMar>
          </w:tcPr>
          <w:p w14:paraId="768CB28B" w14:textId="77777777" w:rsidR="00873637" w:rsidRDefault="00000000">
            <w:r>
              <w:t>Present (Lisa Humphrey)</w:t>
            </w:r>
          </w:p>
        </w:tc>
      </w:tr>
      <w:tr w:rsidR="00873637" w14:paraId="0A48AE1B" w14:textId="77777777">
        <w:tc>
          <w:tcPr>
            <w:tcW w:w="4680" w:type="dxa"/>
            <w:tcMar>
              <w:top w:w="60" w:type="dxa"/>
              <w:left w:w="150" w:type="dxa"/>
              <w:bottom w:w="60" w:type="dxa"/>
              <w:right w:w="150" w:type="dxa"/>
            </w:tcMar>
          </w:tcPr>
          <w:p w14:paraId="3F131C08" w14:textId="77777777" w:rsidR="00873637" w:rsidRDefault="00000000">
            <w:r>
              <w:t>Service Officer</w:t>
            </w:r>
          </w:p>
        </w:tc>
        <w:tc>
          <w:tcPr>
            <w:tcW w:w="4680" w:type="dxa"/>
            <w:tcMar>
              <w:top w:w="60" w:type="dxa"/>
              <w:left w:w="150" w:type="dxa"/>
              <w:bottom w:w="60" w:type="dxa"/>
              <w:right w:w="150" w:type="dxa"/>
            </w:tcMar>
          </w:tcPr>
          <w:p w14:paraId="5B2735D2" w14:textId="681115C0" w:rsidR="00873637" w:rsidRDefault="00000000">
            <w:r>
              <w:t>Present (</w:t>
            </w:r>
            <w:r w:rsidR="004664B6">
              <w:t>Stephen Wiley</w:t>
            </w:r>
            <w:r>
              <w:t>)</w:t>
            </w:r>
          </w:p>
        </w:tc>
      </w:tr>
      <w:tr w:rsidR="00873637" w14:paraId="300DAC3E" w14:textId="77777777">
        <w:tc>
          <w:tcPr>
            <w:tcW w:w="4680" w:type="dxa"/>
            <w:tcMar>
              <w:top w:w="60" w:type="dxa"/>
              <w:left w:w="150" w:type="dxa"/>
              <w:bottom w:w="60" w:type="dxa"/>
              <w:right w:w="150" w:type="dxa"/>
            </w:tcMar>
          </w:tcPr>
          <w:p w14:paraId="214BFC1B" w14:textId="77777777" w:rsidR="00873637" w:rsidRDefault="00000000">
            <w:r>
              <w:t>Chaplain</w:t>
            </w:r>
          </w:p>
        </w:tc>
        <w:tc>
          <w:tcPr>
            <w:tcW w:w="4680" w:type="dxa"/>
            <w:tcMar>
              <w:top w:w="60" w:type="dxa"/>
              <w:left w:w="150" w:type="dxa"/>
              <w:bottom w:w="60" w:type="dxa"/>
              <w:right w:w="150" w:type="dxa"/>
            </w:tcMar>
          </w:tcPr>
          <w:p w14:paraId="7B13576B" w14:textId="242F5F04" w:rsidR="00873637" w:rsidRDefault="00000000">
            <w:r>
              <w:t>Present (</w:t>
            </w:r>
            <w:r w:rsidR="004664B6">
              <w:t>Fred Woods</w:t>
            </w:r>
            <w:r>
              <w:t>)</w:t>
            </w:r>
          </w:p>
        </w:tc>
      </w:tr>
      <w:tr w:rsidR="00873637" w14:paraId="75C76E12" w14:textId="77777777">
        <w:tc>
          <w:tcPr>
            <w:tcW w:w="4680" w:type="dxa"/>
            <w:tcMar>
              <w:top w:w="60" w:type="dxa"/>
              <w:left w:w="150" w:type="dxa"/>
              <w:bottom w:w="60" w:type="dxa"/>
              <w:right w:w="150" w:type="dxa"/>
            </w:tcMar>
          </w:tcPr>
          <w:p w14:paraId="1795907B" w14:textId="77777777" w:rsidR="00873637" w:rsidRDefault="00000000">
            <w:r>
              <w:t>Sergeant at Arms</w:t>
            </w:r>
          </w:p>
        </w:tc>
        <w:tc>
          <w:tcPr>
            <w:tcW w:w="4680" w:type="dxa"/>
            <w:tcMar>
              <w:top w:w="60" w:type="dxa"/>
              <w:left w:w="150" w:type="dxa"/>
              <w:bottom w:w="60" w:type="dxa"/>
              <w:right w:w="150" w:type="dxa"/>
            </w:tcMar>
          </w:tcPr>
          <w:p w14:paraId="5FD47CDF" w14:textId="265F311E" w:rsidR="00873637" w:rsidRDefault="00000000">
            <w:r>
              <w:t>Present (</w:t>
            </w:r>
            <w:r w:rsidR="004664B6">
              <w:t>Stephen Wiley)</w:t>
            </w:r>
          </w:p>
        </w:tc>
      </w:tr>
      <w:tr w:rsidR="00873637" w14:paraId="3C2C4F03" w14:textId="77777777">
        <w:tc>
          <w:tcPr>
            <w:tcW w:w="4680" w:type="dxa"/>
            <w:tcMar>
              <w:top w:w="60" w:type="dxa"/>
              <w:left w:w="150" w:type="dxa"/>
              <w:bottom w:w="60" w:type="dxa"/>
              <w:right w:w="150" w:type="dxa"/>
            </w:tcMar>
          </w:tcPr>
          <w:p w14:paraId="7ED69A6D" w14:textId="77777777" w:rsidR="00873637" w:rsidRDefault="00000000">
            <w:r>
              <w:t>Judge Advocate</w:t>
            </w:r>
          </w:p>
        </w:tc>
        <w:tc>
          <w:tcPr>
            <w:tcW w:w="4680" w:type="dxa"/>
            <w:tcMar>
              <w:top w:w="60" w:type="dxa"/>
              <w:left w:w="150" w:type="dxa"/>
              <w:bottom w:w="60" w:type="dxa"/>
              <w:right w:w="150" w:type="dxa"/>
            </w:tcMar>
          </w:tcPr>
          <w:p w14:paraId="09EF4B66" w14:textId="3B959F57" w:rsidR="00873637" w:rsidRDefault="00000000">
            <w:r>
              <w:t>Present (</w:t>
            </w:r>
            <w:r w:rsidR="004664B6">
              <w:t>Stephen Wiley</w:t>
            </w:r>
            <w:r>
              <w:t>)</w:t>
            </w:r>
          </w:p>
        </w:tc>
      </w:tr>
      <w:tr w:rsidR="00873637" w14:paraId="5C2619F9" w14:textId="77777777">
        <w:tc>
          <w:tcPr>
            <w:tcW w:w="4680" w:type="dxa"/>
            <w:tcMar>
              <w:top w:w="60" w:type="dxa"/>
              <w:left w:w="150" w:type="dxa"/>
              <w:bottom w:w="60" w:type="dxa"/>
              <w:right w:w="150" w:type="dxa"/>
            </w:tcMar>
          </w:tcPr>
          <w:p w14:paraId="0AE00075" w14:textId="77777777" w:rsidR="00873637" w:rsidRDefault="00000000">
            <w:r>
              <w:t>Historian</w:t>
            </w:r>
          </w:p>
        </w:tc>
        <w:tc>
          <w:tcPr>
            <w:tcW w:w="4680" w:type="dxa"/>
            <w:tcMar>
              <w:top w:w="60" w:type="dxa"/>
              <w:left w:w="150" w:type="dxa"/>
              <w:bottom w:w="60" w:type="dxa"/>
              <w:right w:w="150" w:type="dxa"/>
            </w:tcMar>
          </w:tcPr>
          <w:p w14:paraId="4E7E3E3A" w14:textId="7C45C074" w:rsidR="00873637" w:rsidRDefault="00000000">
            <w:r>
              <w:t>Present (</w:t>
            </w:r>
            <w:r w:rsidR="004664B6">
              <w:t>Fantasy Lilly</w:t>
            </w:r>
            <w:r>
              <w:t>)</w:t>
            </w:r>
          </w:p>
        </w:tc>
      </w:tr>
    </w:tbl>
    <w:p w14:paraId="3CBF5CAB" w14:textId="77777777" w:rsidR="00873637" w:rsidRDefault="00000000">
      <w:pPr>
        <w:keepNext/>
        <w:pBdr>
          <w:bottom w:val="single" w:sz="6" w:space="4" w:color="4A5568"/>
        </w:pBdr>
        <w:spacing w:before="280"/>
      </w:pPr>
      <w:r>
        <w:rPr>
          <w:b/>
          <w:color w:val="1A365D"/>
          <w:sz w:val="26"/>
        </w:rPr>
        <w:t>2. OPENING CEREMONIES</w:t>
      </w:r>
    </w:p>
    <w:p w14:paraId="1452E597" w14:textId="77777777" w:rsidR="00873637" w:rsidRDefault="00000000">
      <w:pPr>
        <w:spacing w:after="80"/>
        <w:ind w:left="360" w:hanging="360"/>
      </w:pPr>
      <w:r>
        <w:rPr>
          <w:b/>
          <w:color w:val="1A365D"/>
        </w:rPr>
        <w:t xml:space="preserve">Commander Brian Humphrey: </w:t>
      </w:r>
      <w:r>
        <w:t>We're going to kick this off. It is now 1911 hours. Everyone please stand. Colors of our nation in place, hand salute. Everyone uncover. Chaplain, would you please give us the opening prayer.</w:t>
      </w:r>
    </w:p>
    <w:p w14:paraId="4B3E80AF" w14:textId="77777777" w:rsidR="00873637" w:rsidRDefault="00000000">
      <w:pPr>
        <w:spacing w:after="80"/>
        <w:ind w:left="360" w:hanging="360"/>
      </w:pPr>
      <w:r>
        <w:rPr>
          <w:b/>
          <w:color w:val="1A365D"/>
        </w:rPr>
        <w:lastRenderedPageBreak/>
        <w:t xml:space="preserve">Chaplain: </w:t>
      </w:r>
      <w:r>
        <w:t>Almighty God, father of all mankind and judge over nations, we pray thee to guide our work in this meeting and in all our days. Send thy peace to our nation and to all nations. Hasten the fulfillment of thy promise of peace that shall have no end. We pray for those who serve the people and guard the public welfare, that by thy blessing they may be enabled to discharge their duties honestly and well. We pray that by thy help they may observe the strictest justice, keep alight the fires of freedom, strive earnestly for the spirit of democracy, and preserve untarnished our loyalty to our country and to thee. Finally, oh God of mercy, we ask thy blessing and comfort for those who are suffering mental and physical disability. Cure them and bring them the blessings of health and happiness. Amen.</w:t>
      </w:r>
    </w:p>
    <w:p w14:paraId="37DBA792" w14:textId="77777777" w:rsidR="00873637" w:rsidRDefault="00000000">
      <w:pPr>
        <w:spacing w:after="80"/>
        <w:ind w:left="360" w:hanging="360"/>
      </w:pPr>
      <w:r>
        <w:rPr>
          <w:b/>
          <w:color w:val="1A365D"/>
        </w:rPr>
        <w:t xml:space="preserve">Commander Brian Humphrey: </w:t>
      </w:r>
      <w:r>
        <w:t>Amen. A POW MIA empty chair is placed at all official meetings of the American Legion as a physical symbol of the many American POWs and MIAs still unaccounted for from the wars and conflicts involving the United States of America. This is a reminder for all of us to spare no effort to secure release of any American prisoners of war from captivity, the repatriation of the remains of those who died valiantly in the defense of liberty, and a full accounting of those missing. Let us rededicate ourselves to this vital endeavor as soon as our judge advocate gets out here and puts the chair up. Thank you, Stephanie. I'm going to go ahead and have everyone recover while we recite the Pledge of Allegiance. I know most of you prefer to render the proper military salute, and we will go that route. So everyone please recover and salute.</w:t>
      </w:r>
    </w:p>
    <w:p w14:paraId="00B85865" w14:textId="77777777" w:rsidR="00873637" w:rsidRDefault="00000000">
      <w:pPr>
        <w:spacing w:after="80"/>
        <w:ind w:left="360" w:hanging="360"/>
      </w:pPr>
      <w:r>
        <w:rPr>
          <w:b/>
          <w:color w:val="1A365D"/>
        </w:rPr>
        <w:t xml:space="preserve">Membership: </w:t>
      </w:r>
      <w:r>
        <w:t>I pledge allegiance to the flag of the United States of America and to the Republic for which it stands, one nation under God, indivisible, with liberty and justice for all.</w:t>
      </w:r>
    </w:p>
    <w:p w14:paraId="3B23D1B0" w14:textId="77777777" w:rsidR="00873637" w:rsidRDefault="00000000">
      <w:pPr>
        <w:spacing w:after="80"/>
        <w:ind w:left="360" w:hanging="360"/>
      </w:pPr>
      <w:r>
        <w:rPr>
          <w:b/>
          <w:color w:val="1A365D"/>
        </w:rPr>
        <w:t xml:space="preserve">Commander Brian Humphrey: </w:t>
      </w:r>
      <w:r>
        <w:t>While we're up, let's go ahead and do the preamble to the Constitution of the American Legion.</w:t>
      </w:r>
    </w:p>
    <w:p w14:paraId="68303337" w14:textId="77777777" w:rsidR="00873637" w:rsidRDefault="00000000">
      <w:pPr>
        <w:spacing w:after="80"/>
        <w:ind w:left="360" w:hanging="360"/>
      </w:pPr>
      <w:r>
        <w:rPr>
          <w:b/>
          <w:color w:val="1A365D"/>
        </w:rPr>
        <w:t xml:space="preserve">Membership: </w:t>
      </w:r>
      <w:r>
        <w:t>For God and country, we associate ourselves together for the following purposes: To uphold and defend the Constitution of the United States of America; to maintain law and order; to foster and perpetuate a 100% Americanism; to preserve the memories and incidences of our association in all wars; to articulate the sense of individual obligation to community, state, and nation; to combat the atrocity of both classes and masses; to make a right with a master of might; to promote peace and goodwill on earth; to safeguard and transmit to posterity the principles of justice, freedom, and democracy; to consecrate and sanctify our comradeship by our devotion to mutual helplessness.</w:t>
      </w:r>
    </w:p>
    <w:p w14:paraId="1C29A7F7" w14:textId="77777777" w:rsidR="00873637" w:rsidRDefault="00000000">
      <w:pPr>
        <w:spacing w:after="80"/>
        <w:ind w:left="360" w:hanging="360"/>
      </w:pPr>
      <w:r>
        <w:rPr>
          <w:b/>
          <w:color w:val="1A365D"/>
        </w:rPr>
        <w:t xml:space="preserve">Commander Brian Humphrey: </w:t>
      </w:r>
      <w:r>
        <w:t>Have a seat. I now declare Prairie DuPont Post 485, the American Legion Department of Illinois, regularly convened. As we have already noted the starting time, would you please go for the roll call to see if we have a quorum.</w:t>
      </w:r>
    </w:p>
    <w:p w14:paraId="051D6030" w14:textId="489262F5" w:rsidR="00873637" w:rsidRDefault="004664B6">
      <w:pPr>
        <w:spacing w:after="80"/>
        <w:ind w:left="360" w:hanging="360"/>
      </w:pPr>
      <w:r>
        <w:rPr>
          <w:b/>
          <w:color w:val="1A365D"/>
        </w:rPr>
        <w:t>Adjutant Ken Riddle</w:t>
      </w:r>
      <w:r w:rsidR="00000000">
        <w:rPr>
          <w:b/>
          <w:color w:val="1A365D"/>
        </w:rPr>
        <w:t xml:space="preserve">: </w:t>
      </w:r>
      <w:r w:rsidR="00000000">
        <w:t>All six of us holding 18 offices are present. All present and or accounted for.</w:t>
      </w:r>
    </w:p>
    <w:p w14:paraId="52FFC06B" w14:textId="77777777" w:rsidR="00873637" w:rsidRDefault="00000000">
      <w:pPr>
        <w:spacing w:after="80"/>
        <w:ind w:left="360" w:hanging="360"/>
      </w:pPr>
      <w:r>
        <w:rPr>
          <w:b/>
          <w:color w:val="1A365D"/>
        </w:rPr>
        <w:t xml:space="preserve">Commander Brian Humphrey: </w:t>
      </w:r>
      <w:r>
        <w:t>All right. We do have enough to establish a quorum, along with membership, so we're good.</w:t>
      </w:r>
    </w:p>
    <w:p w14:paraId="38859E71" w14:textId="77777777" w:rsidR="00873637" w:rsidRDefault="00000000">
      <w:pPr>
        <w:keepNext/>
        <w:pBdr>
          <w:bottom w:val="single" w:sz="6" w:space="4" w:color="4A5568"/>
        </w:pBdr>
        <w:spacing w:before="280"/>
      </w:pPr>
      <w:r>
        <w:rPr>
          <w:b/>
          <w:color w:val="1A365D"/>
          <w:sz w:val="26"/>
        </w:rPr>
        <w:t>3. APPROVAL OF MINUTES</w:t>
      </w:r>
    </w:p>
    <w:p w14:paraId="791C1928" w14:textId="77777777" w:rsidR="00873637" w:rsidRDefault="00000000">
      <w:pPr>
        <w:spacing w:after="80"/>
        <w:ind w:left="360" w:hanging="360"/>
      </w:pPr>
      <w:r>
        <w:rPr>
          <w:b/>
          <w:color w:val="1A365D"/>
        </w:rPr>
        <w:t xml:space="preserve">Commander Brian Humphrey: </w:t>
      </w:r>
      <w:r>
        <w:t>Adjutant, would you please read the minutes of the previous meeting.</w:t>
      </w:r>
    </w:p>
    <w:p w14:paraId="45FE1801" w14:textId="03E885DC" w:rsidR="00873637" w:rsidRDefault="004664B6">
      <w:pPr>
        <w:spacing w:after="80"/>
        <w:ind w:left="360" w:hanging="360"/>
      </w:pPr>
      <w:r>
        <w:rPr>
          <w:b/>
          <w:color w:val="1A365D"/>
        </w:rPr>
        <w:t>Adjutant Ken Riddle</w:t>
      </w:r>
      <w:r w:rsidR="00000000">
        <w:rPr>
          <w:b/>
          <w:color w:val="1A365D"/>
        </w:rPr>
        <w:t xml:space="preserve">: </w:t>
      </w:r>
      <w:r w:rsidR="00000000">
        <w:t>Minutes are posted on the website.</w:t>
      </w:r>
    </w:p>
    <w:p w14:paraId="3FEBBD99" w14:textId="77777777" w:rsidR="00873637" w:rsidRDefault="00000000">
      <w:pPr>
        <w:spacing w:after="80"/>
        <w:ind w:left="360" w:hanging="360"/>
      </w:pPr>
      <w:r>
        <w:rPr>
          <w:b/>
          <w:color w:val="1A365D"/>
        </w:rPr>
        <w:lastRenderedPageBreak/>
        <w:t xml:space="preserve">Commander Brian Humphrey: </w:t>
      </w:r>
      <w:r>
        <w:t>Any concerns with any of that? Everyone happy to be able to just check them on the website when we move on? So I have a motion to accept the minutes as posted pending a review. Do I have a second?</w:t>
      </w:r>
    </w:p>
    <w:p w14:paraId="51D56B40" w14:textId="094C1317" w:rsidR="00873637" w:rsidRDefault="00000000">
      <w:pPr>
        <w:spacing w:after="80"/>
        <w:ind w:left="360" w:hanging="360"/>
      </w:pPr>
      <w:r>
        <w:rPr>
          <w:b/>
          <w:color w:val="1A365D"/>
        </w:rPr>
        <w:t xml:space="preserve">Membership (Fantasy </w:t>
      </w:r>
      <w:r w:rsidR="004664B6">
        <w:rPr>
          <w:b/>
          <w:color w:val="1A365D"/>
        </w:rPr>
        <w:t>Lilly</w:t>
      </w:r>
      <w:r>
        <w:rPr>
          <w:b/>
          <w:color w:val="1A365D"/>
        </w:rPr>
        <w:t xml:space="preserve">): </w:t>
      </w:r>
      <w:r>
        <w:t>Second.</w:t>
      </w:r>
    </w:p>
    <w:p w14:paraId="038059D5" w14:textId="784484D1" w:rsidR="00873637" w:rsidRDefault="00000000">
      <w:pPr>
        <w:spacing w:after="80"/>
        <w:ind w:left="360" w:hanging="360"/>
      </w:pPr>
      <w:r>
        <w:rPr>
          <w:b/>
          <w:color w:val="1A365D"/>
        </w:rPr>
        <w:t xml:space="preserve">Commander Brian Humphrey: </w:t>
      </w:r>
      <w:r>
        <w:t xml:space="preserve">All right. Fantasy </w:t>
      </w:r>
      <w:r w:rsidR="004664B6">
        <w:t>Lilly</w:t>
      </w:r>
      <w:r>
        <w:t xml:space="preserve"> has seconded it. Any discussion? Moving along then. All in favor, say aye.</w:t>
      </w:r>
    </w:p>
    <w:p w14:paraId="6E030336" w14:textId="77777777" w:rsidR="00873637" w:rsidRDefault="00000000">
      <w:pPr>
        <w:spacing w:after="80"/>
        <w:ind w:left="360" w:hanging="360"/>
      </w:pPr>
      <w:r>
        <w:rPr>
          <w:b/>
          <w:color w:val="1A365D"/>
        </w:rPr>
        <w:t xml:space="preserve">Membership: </w:t>
      </w:r>
      <w:r>
        <w:t>Aye.</w:t>
      </w:r>
    </w:p>
    <w:p w14:paraId="049F2FB9" w14:textId="77777777" w:rsidR="00873637" w:rsidRDefault="00000000">
      <w:pPr>
        <w:spacing w:after="80"/>
        <w:ind w:left="360" w:hanging="360"/>
      </w:pPr>
      <w:r>
        <w:rPr>
          <w:b/>
          <w:color w:val="1A365D"/>
        </w:rPr>
        <w:t xml:space="preserve">Commander Brian Humphrey: </w:t>
      </w:r>
      <w:r>
        <w:t>Any opposed? Same sign. The good ayes have it. Moving on. Sergeant at Arms, we have no guests.</w:t>
      </w:r>
    </w:p>
    <w:p w14:paraId="69F67E7B" w14:textId="77777777" w:rsidR="00873637" w:rsidRDefault="00000000">
      <w:pPr>
        <w:keepNext/>
        <w:pBdr>
          <w:bottom w:val="single" w:sz="6" w:space="4" w:color="4A5568"/>
        </w:pBdr>
        <w:spacing w:before="280"/>
      </w:pPr>
      <w:r>
        <w:rPr>
          <w:b/>
          <w:color w:val="1A365D"/>
          <w:sz w:val="26"/>
        </w:rPr>
        <w:t>4. COMMITTEE &amp; OFFICER REPORTS</w:t>
      </w:r>
    </w:p>
    <w:p w14:paraId="305F3051" w14:textId="77777777" w:rsidR="00873637" w:rsidRDefault="00000000">
      <w:pPr>
        <w:keepNext/>
        <w:spacing w:before="200" w:after="80"/>
      </w:pPr>
      <w:r>
        <w:rPr>
          <w:b/>
          <w:color w:val="2D3748"/>
        </w:rPr>
        <w:t>Finance Report</w:t>
      </w:r>
    </w:p>
    <w:p w14:paraId="4ECD6206" w14:textId="77777777" w:rsidR="00873637" w:rsidRDefault="00000000">
      <w:pPr>
        <w:spacing w:after="80"/>
        <w:ind w:left="360" w:hanging="360"/>
      </w:pPr>
      <w:r>
        <w:rPr>
          <w:b/>
          <w:color w:val="1A365D"/>
        </w:rPr>
        <w:t xml:space="preserve">Commander Brian Humphrey: </w:t>
      </w:r>
      <w:r>
        <w:t>The committee reports. I do not see that there's anything specifically for finance, but we'll just put that in right now if you're all right with that, Finance Officer. Finance Officer, how broke are we?</w:t>
      </w:r>
    </w:p>
    <w:p w14:paraId="38366EC6" w14:textId="77777777" w:rsidR="00873637" w:rsidRDefault="00000000">
      <w:pPr>
        <w:spacing w:after="80"/>
        <w:ind w:left="360" w:hanging="360"/>
      </w:pPr>
      <w:r>
        <w:rPr>
          <w:b/>
          <w:color w:val="1A365D"/>
        </w:rPr>
        <w:t xml:space="preserve">Finance Officer (Lisa Humphrey): </w:t>
      </w:r>
      <w:r>
        <w:t>Last month's ending balance was $6,326.37. May's ending balance is $3,678.48. The only other thing I will add to that is that we are still in debt to the Sons of the American Legion for the loan that they gave us for the Armed Forces Day concert. Since we did not make any extra revenue, we're just slowly repaying them as funds become available.</w:t>
      </w:r>
    </w:p>
    <w:p w14:paraId="1B447FAB" w14:textId="77777777" w:rsidR="00873637" w:rsidRDefault="00000000">
      <w:pPr>
        <w:spacing w:after="80"/>
        <w:ind w:left="360" w:hanging="360"/>
      </w:pPr>
      <w:r>
        <w:rPr>
          <w:b/>
          <w:color w:val="1A365D"/>
        </w:rPr>
        <w:t xml:space="preserve">Commander Brian Humphrey: </w:t>
      </w:r>
      <w:r>
        <w:t>All right. And as a quick reminder, would you please inform membership of the upcoming expenditures?</w:t>
      </w:r>
    </w:p>
    <w:p w14:paraId="2DE27F84" w14:textId="77777777" w:rsidR="00873637" w:rsidRDefault="00000000">
      <w:pPr>
        <w:spacing w:after="80"/>
        <w:ind w:left="360" w:hanging="360"/>
      </w:pPr>
      <w:r>
        <w:rPr>
          <w:b/>
          <w:color w:val="1A365D"/>
        </w:rPr>
        <w:t xml:space="preserve">Finance Officer (Lisa Humphrey): </w:t>
      </w:r>
      <w:r>
        <w:t>We do have the liquor license coming up this month that I have to do. And also, since I had to postpone April's monthly taxes for the Armed Forces Day event, I had to wait until we actually had more money come into our general fund today. So tomorrow I am taking care of April and May's monthly taxes. I am doing SD1s and I41s for April and May.</w:t>
      </w:r>
    </w:p>
    <w:p w14:paraId="6542ADDD" w14:textId="620A8879" w:rsidR="00873637" w:rsidRDefault="00000000">
      <w:pPr>
        <w:spacing w:after="80"/>
        <w:ind w:left="360" w:hanging="360"/>
      </w:pPr>
      <w:r>
        <w:rPr>
          <w:b/>
          <w:color w:val="1A365D"/>
        </w:rPr>
        <w:t xml:space="preserve">Jamie Williams: </w:t>
      </w:r>
      <w:r>
        <w:t>I have receipts for you. Do you have a specific place where we can put the donation receipts? I have more from May.</w:t>
      </w:r>
    </w:p>
    <w:p w14:paraId="4A14D8FE" w14:textId="77777777" w:rsidR="00873637" w:rsidRDefault="00000000">
      <w:pPr>
        <w:spacing w:after="80"/>
        <w:ind w:left="360" w:hanging="360"/>
      </w:pPr>
      <w:r>
        <w:rPr>
          <w:b/>
          <w:color w:val="1A365D"/>
        </w:rPr>
        <w:t xml:space="preserve">Finance Officer (Lisa Humphrey): </w:t>
      </w:r>
      <w:r>
        <w:t>Before you do those, I'll get them for you tomorrow. If you just wanted to give them to anybody that had a key to the office, like if you saw Stephan or something. I have them set somewhere specific in there.</w:t>
      </w:r>
    </w:p>
    <w:p w14:paraId="1CD55CB8" w14:textId="77777777" w:rsidR="00873637" w:rsidRDefault="00000000">
      <w:pPr>
        <w:spacing w:after="80"/>
        <w:ind w:left="360" w:hanging="360"/>
      </w:pPr>
      <w:r>
        <w:rPr>
          <w:b/>
          <w:color w:val="1A365D"/>
        </w:rPr>
        <w:t xml:space="preserve">Commander Brian Humphrey: </w:t>
      </w:r>
      <w:r>
        <w:t>If there are no other questions or concerns, we will accept the finance officer's report as read, pending audit. Okay. Service Officer, what do you have for membership today?</w:t>
      </w:r>
    </w:p>
    <w:p w14:paraId="4052CD85" w14:textId="77777777" w:rsidR="00873637" w:rsidRDefault="00000000">
      <w:pPr>
        <w:keepNext/>
        <w:spacing w:before="200" w:after="80"/>
      </w:pPr>
      <w:r>
        <w:rPr>
          <w:b/>
          <w:color w:val="2D3748"/>
        </w:rPr>
        <w:t>Service Officer Report (Veterans Affairs &amp; Fraud Alerts)</w:t>
      </w:r>
    </w:p>
    <w:p w14:paraId="43A33684" w14:textId="1CF13978" w:rsidR="00873637" w:rsidRDefault="00000000">
      <w:pPr>
        <w:spacing w:after="80"/>
        <w:ind w:left="360" w:hanging="360"/>
      </w:pPr>
      <w:r>
        <w:rPr>
          <w:b/>
          <w:color w:val="1A365D"/>
        </w:rPr>
        <w:t xml:space="preserve">Service Officer </w:t>
      </w:r>
      <w:r w:rsidR="004664B6">
        <w:rPr>
          <w:b/>
          <w:color w:val="1A365D"/>
        </w:rPr>
        <w:t>(Stephen Wiley</w:t>
      </w:r>
      <w:r>
        <w:rPr>
          <w:b/>
          <w:color w:val="1A365D"/>
        </w:rPr>
        <w:t xml:space="preserve">): </w:t>
      </w:r>
      <w:r>
        <w:t xml:space="preserve">People continue to try to separate veterans and their money. Veterans are getting text messages that appear to have come from the VA, such as VA benefits and services, stating: 'Your VA profile is missing your home address, mailing address, or both. Update it now so you don't miss important benefits information, va.gov/profile.' This is a phishing scam spoofing the VA. It sends alarming texts that compel them to click a link and update sensitive personal information </w:t>
      </w:r>
      <w:r>
        <w:lastRenderedPageBreak/>
        <w:t>on a fake but legitimate-looking website. It has been forwarded to the VA Fraud Prevention Team.</w:t>
      </w:r>
      <w:r>
        <w:br/>
      </w:r>
      <w:r>
        <w:br/>
        <w:t>If you receive one of these texts, never click links in unexpected text messages claiming to be from the VA. Verify directly if you suspect your profile may actually need an upgrade. Navigate to va.gov directly or contact the VA. Do not use the link in the text. Contact the VA immediately if you have been the target of a scam or suspect fraudulent activity. Reports of fraud can also be submitted to the Federal Trade Commission online. Just a reminder that while the VA does occasionally send text messages for appointment reminders or claim updates, they will never demand that a veteran click a link in a text to supply personal or address information.</w:t>
      </w:r>
    </w:p>
    <w:p w14:paraId="676F3F91" w14:textId="77777777" w:rsidR="00873637" w:rsidRDefault="00000000">
      <w:pPr>
        <w:spacing w:after="80"/>
        <w:ind w:left="360" w:hanging="360"/>
      </w:pPr>
      <w:r>
        <w:rPr>
          <w:b/>
          <w:color w:val="1A365D"/>
        </w:rPr>
        <w:t xml:space="preserve">Commander Brian Humphrey: </w:t>
      </w:r>
      <w:r>
        <w:t>To piggyback on that, I was just at the division meeting Sunday and we got an update from the division. Again, trying to separate veterans from their money. This guy is operating out of Marion, but he's not the only one doing this. They are legitimate lawyers, but they are pulling a fast one. They will tell you, 'Oh, I will review what your VAC person is doing to make sure they're doing the best for you. Just sign here.' When you sign, it kicks into a thing where you can only be represented to the VA by one person. So when you sign that allowing this lawyer to do this review, you have now given authority to the lawyer.</w:t>
      </w:r>
      <w:r>
        <w:br/>
      </w:r>
      <w:r>
        <w:br/>
        <w:t>What happens then—and this happened to a gentleman—the VA switched over and recognized the lawyer as his representative. Three weeks after he signed it, the VA authorized his payment. The lawyer got 30% of it off the top of the back pay, and he gets 10% every month for the next three years. And there isn't a damn thing anybody can do about it, because he signed it for this guy to do a review. The worst part is they are trying to verify if he is a veteran.</w:t>
      </w:r>
      <w:r>
        <w:br/>
      </w:r>
      <w:r>
        <w:br/>
        <w:t>So, if you're dealing with the VA, and you have the Legion, VFW, AMVETS, or DAV representing you, don't go to a lawyer and don't sign anything with a lawyer. You can get everything that lawyer is going to get for you for free. You don't need them. If you talk with your buddies who don't come to the meetings and they say they're going to have a lawyer review their file, tell them absolutely not. You are going to get screwed no matter whether the lawyer is intentionally trying to screw you or just doesn't know. There are other organizations that work side-by-side with the VA claim process and are actually accredited to process claims by the VA. You've got your VAC over here in St. Clair, next up would be your AMVETS, and your VAV. Those are my personal favorites. I make weekly trips over there with veterans, they get their stuff reviewed, it takes maybe 30 minutes for an initial appointment, and they'll set you up. Definitely don't go with anybody else you don't know for sure. If anybody needs to go, let me know, and I'll take you.</w:t>
      </w:r>
    </w:p>
    <w:p w14:paraId="31E680CF" w14:textId="77DE0BA4" w:rsidR="00873637" w:rsidRDefault="00000000">
      <w:pPr>
        <w:spacing w:after="80"/>
        <w:ind w:left="360" w:hanging="360"/>
      </w:pPr>
      <w:r>
        <w:rPr>
          <w:b/>
          <w:color w:val="1A365D"/>
        </w:rPr>
        <w:t xml:space="preserve">Service Officer </w:t>
      </w:r>
      <w:r w:rsidR="004664B6">
        <w:rPr>
          <w:b/>
          <w:color w:val="1A365D"/>
        </w:rPr>
        <w:t>(Stephen Wiley</w:t>
      </w:r>
      <w:r>
        <w:rPr>
          <w:b/>
          <w:color w:val="1A365D"/>
        </w:rPr>
        <w:t xml:space="preserve">): </w:t>
      </w:r>
      <w:r>
        <w:t>I apologize, I have a service officer alibi. If you know of any veterans suffering from dementia, there is a program based in Belleville. It's a therapeutic dementia center, and if you go through the VA, they will cover it. If you need information on that, let me know.</w:t>
      </w:r>
    </w:p>
    <w:p w14:paraId="72E84496" w14:textId="77777777" w:rsidR="00873637" w:rsidRDefault="00000000">
      <w:pPr>
        <w:spacing w:after="80"/>
        <w:ind w:left="360" w:hanging="360"/>
      </w:pPr>
      <w:r>
        <w:rPr>
          <w:b/>
          <w:color w:val="1A365D"/>
        </w:rPr>
        <w:t xml:space="preserve">Commander Brian Humphrey: </w:t>
      </w:r>
      <w:r>
        <w:t>Good to know. More on VSO-type stuff that we might be overlooking right now: It's June, which is PTSD Awareness Month. Make sure you're doing your buddy checks, official or unofficial. Call your friends and check in on them.</w:t>
      </w:r>
    </w:p>
    <w:p w14:paraId="539C21F5" w14:textId="77777777" w:rsidR="00873637" w:rsidRDefault="00000000">
      <w:pPr>
        <w:keepNext/>
        <w:spacing w:before="200" w:after="80"/>
      </w:pPr>
      <w:r>
        <w:rPr>
          <w:b/>
          <w:color w:val="2D3748"/>
        </w:rPr>
        <w:lastRenderedPageBreak/>
        <w:t>National Security Report</w:t>
      </w:r>
    </w:p>
    <w:p w14:paraId="27CF8A66" w14:textId="77777777" w:rsidR="00873637" w:rsidRDefault="00000000">
      <w:pPr>
        <w:spacing w:after="80"/>
        <w:ind w:left="360" w:hanging="360"/>
      </w:pPr>
      <w:r>
        <w:rPr>
          <w:b/>
          <w:color w:val="1A365D"/>
        </w:rPr>
        <w:t xml:space="preserve">Commander Brian Humphrey: </w:t>
      </w:r>
      <w:r>
        <w:t>National security—obviously, the only thing I'm going to say is things are getting lively again in the Persian Gulf, so we want to keep all our folks who are deployed in our thoughts and prayers. On aviation and military technology, the new aircraft being utilized is the OA-1 deal. A company that makes crop dusters in the United States has taken one of their crop-dusting airframes with a PT-6 turboprop on it, put an armored bucket in it, laser designators for low-yield kinetic guided rockets, and it goes so slow and so low that they can almost hover the things. In recent incidents in the Gulf, when hostile forces tried to approach tankers in small fiberglass boats, these aircraft designated a laser and put a rocket through, sinking them. Any return machine-gun fire bounces off the titanium armor. They team these up with F-35s staying out further; as soon as hostile radars pop on to launch missiles or drones, the F-35s pick that up and guided munitions come in and take out the radars and bunkers. It is an incredible application of American ingenuity.</w:t>
      </w:r>
    </w:p>
    <w:p w14:paraId="5FFD2F17" w14:textId="77777777" w:rsidR="00873637" w:rsidRDefault="00000000">
      <w:pPr>
        <w:keepNext/>
        <w:spacing w:before="200" w:after="80"/>
      </w:pPr>
      <w:r>
        <w:rPr>
          <w:b/>
          <w:color w:val="2D3748"/>
        </w:rPr>
        <w:t>Media &amp; Communications Report</w:t>
      </w:r>
    </w:p>
    <w:p w14:paraId="0F045C80" w14:textId="77777777" w:rsidR="00873637" w:rsidRDefault="00000000">
      <w:pPr>
        <w:spacing w:after="80"/>
        <w:ind w:left="360" w:hanging="360"/>
      </w:pPr>
      <w:r>
        <w:rPr>
          <w:b/>
          <w:color w:val="1A365D"/>
        </w:rPr>
        <w:t xml:space="preserve">Commander Brian Humphrey: </w:t>
      </w:r>
      <w:r>
        <w:t>Media and communications. Stephan, Lisa, Jamie, anything to add? Because I am going to give some kudos where I think kudos are due. Jamie has worked getting a lot of things out there. Our media presence footprint and response has increased 70% in two months with the people that we're reaching. We are getting lots of new followers, including big game followers, and established groups are coming in. Special thanks out to everyone working with that.</w:t>
      </w:r>
    </w:p>
    <w:p w14:paraId="355D577E" w14:textId="38C75B77" w:rsidR="00873637" w:rsidRDefault="00000000">
      <w:pPr>
        <w:spacing w:after="80"/>
        <w:ind w:left="360" w:hanging="360"/>
      </w:pPr>
      <w:r>
        <w:rPr>
          <w:b/>
          <w:color w:val="1A365D"/>
        </w:rPr>
        <w:t xml:space="preserve">Jamie Williams: </w:t>
      </w:r>
      <w:r>
        <w:t>We've picked up interactions with Weber Ford and Weber Chevrolet. They support us a lot.</w:t>
      </w:r>
    </w:p>
    <w:p w14:paraId="58F25111" w14:textId="77777777" w:rsidR="00873637" w:rsidRDefault="00000000">
      <w:pPr>
        <w:spacing w:after="80"/>
        <w:ind w:left="360" w:hanging="360"/>
      </w:pPr>
      <w:r>
        <w:rPr>
          <w:b/>
          <w:color w:val="1A365D"/>
        </w:rPr>
        <w:t xml:space="preserve">Commander Brian Humphrey: </w:t>
      </w:r>
      <w:r>
        <w:t>The only thing I'm going to say on that is we are trying to keep our social media connections local and relevant. I have had conversations with Jamie, and Lisa has as well. The only reason we pick up Fifth Street is because they are very supportive of us. Anytime I see anything that isn't local, I get rid of it. If it is something that isn't local, as long as she makes us aware of it, then we know the context. Lisa has been reviewing that, and if she's had questions, she has went directly to Jamie to work it out. If you see something out of place, bring it up on our group chat, which we put in place for just that reason.</w:t>
      </w:r>
    </w:p>
    <w:p w14:paraId="631CE046" w14:textId="77777777" w:rsidR="00873637" w:rsidRDefault="00000000">
      <w:pPr>
        <w:keepNext/>
        <w:spacing w:before="200" w:after="80"/>
      </w:pPr>
      <w:r>
        <w:rPr>
          <w:b/>
          <w:color w:val="2D3748"/>
        </w:rPr>
        <w:t>Veterans Employment, Education &amp; Recreation</w:t>
      </w:r>
    </w:p>
    <w:p w14:paraId="65D4DB3B" w14:textId="77777777" w:rsidR="00873637" w:rsidRDefault="00000000">
      <w:pPr>
        <w:spacing w:after="80"/>
        <w:ind w:left="360" w:hanging="360"/>
      </w:pPr>
      <w:r>
        <w:rPr>
          <w:b/>
          <w:color w:val="1A365D"/>
        </w:rPr>
        <w:t xml:space="preserve">Commander Brian Humphrey: </w:t>
      </w:r>
      <w:r>
        <w:t>Veterans employment and education. Right now, the VA's big focus is on PTSD awareness and combating veteran suicide. Regarding subcategories like CPTSD (Complex Post-Traumatic Stress Disorder), this refers to situations involving additional complications or multiple overlapping disorders—such as military sexual trauma combined with combat-related PTSD—which require distinct, careful therapeutic approaches so one treatment doesn't override the other.</w:t>
      </w:r>
    </w:p>
    <w:p w14:paraId="31EB65AA" w14:textId="27E50CBE" w:rsidR="00873637" w:rsidRDefault="00000000">
      <w:pPr>
        <w:spacing w:after="80"/>
        <w:ind w:left="360" w:hanging="360"/>
      </w:pPr>
      <w:r>
        <w:rPr>
          <w:b/>
          <w:color w:val="1A365D"/>
        </w:rPr>
        <w:t xml:space="preserve">Jamie Williams: </w:t>
      </w:r>
      <w:r>
        <w:t>I have brochures available out on our information stand for the recreation program over at Jefferson Barracks. If you aren't registered with their recreation program, I totally recommend it. They have art classes, pool tables, a bowling alley, pottery, and all kinds of activities.</w:t>
      </w:r>
    </w:p>
    <w:p w14:paraId="2EA7EE92" w14:textId="77777777" w:rsidR="00873637" w:rsidRDefault="00000000">
      <w:pPr>
        <w:spacing w:after="80"/>
        <w:ind w:left="360" w:hanging="360"/>
      </w:pPr>
      <w:r>
        <w:rPr>
          <w:b/>
          <w:color w:val="1A365D"/>
        </w:rPr>
        <w:t xml:space="preserve">Commander Brian Humphrey: </w:t>
      </w:r>
      <w:r>
        <w:t xml:space="preserve">Quick add-on from the division meeting regarding PTSD outreach: e-gaming. The department is putting together a state-level department for e-gaming because it has been a huge success with younger veterans who grew up gaming and used it while deployed. It serves as an effective tool to de-stress and connect with other veterans. They are putting packages together with </w:t>
      </w:r>
      <w:r>
        <w:lastRenderedPageBreak/>
        <w:t>consoles and screens to distribute to posts. Personally, I participate in a naval combat gaming group (World of Warships) that includes several veterans in their 80s. It's an excellent multi-generational connection.</w:t>
      </w:r>
    </w:p>
    <w:p w14:paraId="7B781946" w14:textId="77777777" w:rsidR="00873637" w:rsidRDefault="00000000">
      <w:pPr>
        <w:keepNext/>
        <w:spacing w:before="200" w:after="80"/>
      </w:pPr>
      <w:r>
        <w:rPr>
          <w:b/>
          <w:color w:val="2D3748"/>
        </w:rPr>
        <w:t>Americanism &amp; Youth Scholarships</w:t>
      </w:r>
    </w:p>
    <w:p w14:paraId="496E8226" w14:textId="77777777" w:rsidR="00873637" w:rsidRDefault="00000000">
      <w:pPr>
        <w:spacing w:after="80"/>
        <w:ind w:left="360" w:hanging="360"/>
      </w:pPr>
      <w:r>
        <w:rPr>
          <w:b/>
          <w:color w:val="1A365D"/>
        </w:rPr>
        <w:t xml:space="preserve">Commander Brian Humphrey: </w:t>
      </w:r>
      <w:r>
        <w:t>Americanism. I don't think we have an active committee chair for that, but I will bring forth information from the division. They are heavily pushing the oratorical contest and have increased the scholarship amounts. Fred and I have struggled with getting participation from Dupo High School. For years, we've had zero students from Dupo High School participate in the oratorical scholarship program. For the last three years, we have sponsored kids to Boys State and Girls State, but none have been from the public school community, except last year when we helped sponsor a young lady from Dupo who attends a private school.</w:t>
      </w:r>
      <w:r>
        <w:br/>
      </w:r>
      <w:r>
        <w:br/>
        <w:t>Regarding their Air Force JROTC detachment, the cadets have been helpful. They showed up for Allen's funeral, volunteered on the food line, and have asked to participate in our flag retirement ceremony closer to Veterans Day. The issue is navigating administrative hurdles with the school guidance counselors. We need to get in early when the new school year starts in August because the oratorical program details start in January. I would like to see us arrange to speak directly to the JROTC classes and assemblies rather than relying solely on the counselors, who have repeatedly blown off appointments and coordination requests during Community Awareness Days. We need to ensure parents and students know these American Legion scholarships are available to anyone in the community.</w:t>
      </w:r>
    </w:p>
    <w:p w14:paraId="2F83BF0D" w14:textId="77777777" w:rsidR="00873637" w:rsidRDefault="00000000">
      <w:pPr>
        <w:keepNext/>
        <w:spacing w:before="200" w:after="80"/>
      </w:pPr>
      <w:r>
        <w:rPr>
          <w:b/>
          <w:color w:val="2D3748"/>
        </w:rPr>
        <w:t>Canteen Committee Report</w:t>
      </w:r>
    </w:p>
    <w:p w14:paraId="6C4527FE" w14:textId="77777777" w:rsidR="00873637" w:rsidRDefault="00000000">
      <w:pPr>
        <w:spacing w:after="80"/>
        <w:ind w:left="360" w:hanging="360"/>
      </w:pPr>
      <w:r>
        <w:rPr>
          <w:b/>
          <w:color w:val="1A365D"/>
        </w:rPr>
        <w:t xml:space="preserve">Commander Brian Humphrey: </w:t>
      </w:r>
      <w:r>
        <w:t>The Canteen Committee—which is myself and Miss Lisa here. Before the end of the month, we are going to be reviewing all pricing. Prices have gone up on everything, and we must adjust accordingly to stay solvent. On a positive note, I would like to review compensation for our bartenders. Connie has been here over a year (her anniversary is the 4th of July) and she is an absolute workhorse with a massive following. Ken has also been a very pleasant surprise in his first six months; he is gaining an excellent following, particularly on Monday nights for karaoke, where patrons come specifically to see him. We want to keep them looked after.</w:t>
      </w:r>
    </w:p>
    <w:p w14:paraId="341C260C" w14:textId="77777777" w:rsidR="00873637" w:rsidRDefault="00000000">
      <w:pPr>
        <w:keepNext/>
        <w:spacing w:before="200" w:after="80"/>
      </w:pPr>
      <w:r>
        <w:rPr>
          <w:b/>
          <w:color w:val="2D3748"/>
        </w:rPr>
        <w:t>Building, Parks &amp; Grounds Committee</w:t>
      </w:r>
    </w:p>
    <w:p w14:paraId="36EC6E0E" w14:textId="77777777" w:rsidR="00873637" w:rsidRDefault="00000000">
      <w:pPr>
        <w:spacing w:after="80"/>
        <w:ind w:left="360" w:hanging="360"/>
      </w:pPr>
      <w:r>
        <w:rPr>
          <w:b/>
          <w:color w:val="1A365D"/>
        </w:rPr>
        <w:t xml:space="preserve">Commander Brian Humphrey: </w:t>
      </w:r>
      <w:r>
        <w:t>Building committee—also me. Things are moving forward with trying to get extra funding and donated materials for facilities upkeep. Regarding the roof repair, we do not have a new current bid yet, but we have about $1,300 dedicated in the fund (including recent tips). Inspection via a bucket truck indicates the roof structure is stable, but the main point of failure is dry rot at the connection gap. A semi-permanent solution involving a mobile-home style sealant/tar application may be used to secure it in the interim while major funding is organized. Additionally, things are moving forward with the barracks initiative.</w:t>
      </w:r>
      <w:r>
        <w:br/>
      </w:r>
      <w:r>
        <w:br/>
        <w:t xml:space="preserve">On parks and grounds, Jamie coordinated a tree service to remove the hazardous tree that was dropping limbs right next to the covered patio. The timber has been felled. Terry and a few others </w:t>
      </w:r>
      <w:r>
        <w:lastRenderedPageBreak/>
        <w:t>have cleared some of it, but there is still plenty of firewood available out back for any members who want to come cut it up.</w:t>
      </w:r>
    </w:p>
    <w:p w14:paraId="2746E4CE" w14:textId="77777777" w:rsidR="00873637" w:rsidRDefault="00000000">
      <w:pPr>
        <w:keepNext/>
        <w:spacing w:before="200" w:after="80"/>
      </w:pPr>
      <w:r>
        <w:rPr>
          <w:b/>
          <w:color w:val="2D3748"/>
        </w:rPr>
        <w:t>Events Committee (Upcoming Schedule)</w:t>
      </w:r>
    </w:p>
    <w:p w14:paraId="65C484E1" w14:textId="77777777" w:rsidR="00873637" w:rsidRDefault="00000000">
      <w:pPr>
        <w:spacing w:after="80"/>
        <w:ind w:left="360" w:hanging="360"/>
      </w:pPr>
      <w:r>
        <w:rPr>
          <w:b/>
          <w:color w:val="1A365D"/>
        </w:rPr>
        <w:t xml:space="preserve">Commander Brian Humphrey: </w:t>
      </w:r>
      <w:r>
        <w:t>Events committee. The Flag Day ceremony will be held this coming Saturday, June 13th, at 1100 hours (11:00 AM) out here at the post. This Sunday, we are hosting a celebration of life event in the main building. It is a very large family gathering. The post will be open exclusively for this private event and closed to the general public; Lisa is coordinating volunteer bartending staff.</w:t>
      </w:r>
      <w:r>
        <w:br/>
      </w:r>
      <w:r>
        <w:br/>
        <w:t>Our major upcoming initiative is the big 4th of July event. To inform membership on the logistics: we currently have a substantial inventory of bottled beer left over from Armed Forces Day that fills the walk-in cooler from floor to ceiling. We do not have the capital to purchase aluminum bottles for the 4th of July independently. Therefore, the plan is to purchase plastic cups. We will sell our current stock of bottles, open them at the service point, and pour them into plastic cups. This ensures we utilize our existing inventory, eliminate the hazard of broken glass in the park, and maintain control over waste. We will restrict the outdoor bar to five primary beer selections; members wanting other specific brands can walk up to the main inside bar. We will implement flat event pricing at $5 across the board for all drinks (beer, shots, etc.). We will set up the main tent and cooling equipment. Ticket sales tents will be managed with expected volunteer assistance from the Auxiliary (including Melba and Linda). For the 4th of July opening ceremonies, we have been asked to do a formal flag presentation. Members should wear their Legion hats and matching polo shirts for the march-in. The Boy Scouts will also be participating to lead the Pledge of Allegiance.</w:t>
      </w:r>
    </w:p>
    <w:p w14:paraId="3F2AA7F8" w14:textId="77777777" w:rsidR="00873637" w:rsidRDefault="00000000">
      <w:pPr>
        <w:keepNext/>
        <w:pBdr>
          <w:bottom w:val="single" w:sz="6" w:space="4" w:color="4A5568"/>
        </w:pBdr>
        <w:spacing w:before="280"/>
      </w:pPr>
      <w:r>
        <w:rPr>
          <w:b/>
          <w:color w:val="1A365D"/>
          <w:sz w:val="26"/>
        </w:rPr>
        <w:t>5. BALLOTING, ELECTIONS &amp; APPOINTMENTS</w:t>
      </w:r>
    </w:p>
    <w:p w14:paraId="627AB513" w14:textId="42CBD1B9" w:rsidR="00873637" w:rsidRDefault="00000000">
      <w:pPr>
        <w:spacing w:after="80"/>
        <w:ind w:left="360" w:hanging="360"/>
      </w:pPr>
      <w:r>
        <w:rPr>
          <w:b/>
          <w:color w:val="1A365D"/>
        </w:rPr>
        <w:t xml:space="preserve">Commander Brian Humphrey: </w:t>
      </w:r>
      <w:r>
        <w:t xml:space="preserve">At this point, we need to address two very critical administrative issues. We need to suspend regular operations because we need to vote for an Executive Board member to the four-year position, which was deferred last month, and we need to finalize our new Adjutant. Ken </w:t>
      </w:r>
      <w:r w:rsidR="004664B6">
        <w:t xml:space="preserve">Riddle </w:t>
      </w:r>
      <w:r>
        <w:t>has a lot going on and has requested to step back to be a regular member; he has graciously offered to provide technical support and training to his successor. Regular operations are now suspended for officer elections. Nominations are open for the four-year Executive Board position.</w:t>
      </w:r>
    </w:p>
    <w:p w14:paraId="18818DE5" w14:textId="77777777" w:rsidR="00873637" w:rsidRDefault="00000000">
      <w:pPr>
        <w:spacing w:after="80"/>
        <w:ind w:left="360" w:hanging="360"/>
      </w:pPr>
      <w:r>
        <w:rPr>
          <w:b/>
          <w:color w:val="1A365D"/>
        </w:rPr>
        <w:t xml:space="preserve">Commander Brian Humphrey: </w:t>
      </w:r>
      <w:r>
        <w:t>Stephan Wiley has agreed to maintain a position on the board, so I formally nominate Stephan Wiley for the four-year Executive Board position.</w:t>
      </w:r>
    </w:p>
    <w:p w14:paraId="3D2D4490" w14:textId="77777777" w:rsidR="00873637" w:rsidRDefault="00000000">
      <w:pPr>
        <w:spacing w:after="80"/>
        <w:ind w:left="360" w:hanging="360"/>
      </w:pPr>
      <w:r>
        <w:rPr>
          <w:b/>
          <w:color w:val="1A365D"/>
        </w:rPr>
        <w:t xml:space="preserve">Membership (Tom Butler): </w:t>
      </w:r>
      <w:r>
        <w:t>Second.</w:t>
      </w:r>
    </w:p>
    <w:p w14:paraId="0CAC0EE6" w14:textId="77777777" w:rsidR="00873637" w:rsidRDefault="00000000">
      <w:pPr>
        <w:spacing w:after="80"/>
        <w:ind w:left="360" w:hanging="360"/>
      </w:pPr>
      <w:r>
        <w:rPr>
          <w:b/>
          <w:color w:val="1A365D"/>
        </w:rPr>
        <w:t xml:space="preserve">Commander Brian Humphrey: </w:t>
      </w:r>
      <w:r>
        <w:t>Are there any other nominations? Hearing none, nominations are closed. Since the candidate is running unopposed, I will entertain a motion to instruct the Adjutant to cast one unanimous ballot for the election of Stephan Wiley.</w:t>
      </w:r>
    </w:p>
    <w:p w14:paraId="3FC44514" w14:textId="77777777" w:rsidR="00873637" w:rsidRDefault="00000000">
      <w:pPr>
        <w:spacing w:after="80"/>
        <w:ind w:left="360" w:hanging="360"/>
      </w:pPr>
      <w:r>
        <w:rPr>
          <w:b/>
          <w:color w:val="1A365D"/>
        </w:rPr>
        <w:t xml:space="preserve">Junior Vice Commander (Jamie Williams): </w:t>
      </w:r>
      <w:r>
        <w:t>I make a motion to accept the nomination and instruct the ballot.</w:t>
      </w:r>
    </w:p>
    <w:p w14:paraId="679ADA98" w14:textId="77777777" w:rsidR="00873637" w:rsidRDefault="00000000">
      <w:pPr>
        <w:spacing w:after="80"/>
        <w:ind w:left="360" w:hanging="360"/>
      </w:pPr>
      <w:r>
        <w:rPr>
          <w:b/>
          <w:color w:val="1A365D"/>
        </w:rPr>
        <w:t xml:space="preserve">Senior Vice Commander (Tom Butler): </w:t>
      </w:r>
      <w:r>
        <w:t>Second.</w:t>
      </w:r>
    </w:p>
    <w:p w14:paraId="3AC0DA40" w14:textId="77777777" w:rsidR="00873637" w:rsidRDefault="00000000">
      <w:pPr>
        <w:spacing w:after="80"/>
        <w:ind w:left="360" w:hanging="360"/>
      </w:pPr>
      <w:r>
        <w:rPr>
          <w:b/>
          <w:color w:val="1A365D"/>
        </w:rPr>
        <w:t xml:space="preserve">Commander Brian Humphrey: </w:t>
      </w:r>
      <w:r>
        <w:t>All in favor say aye.</w:t>
      </w:r>
    </w:p>
    <w:p w14:paraId="1381ABB5" w14:textId="77777777" w:rsidR="00873637" w:rsidRDefault="00000000">
      <w:pPr>
        <w:spacing w:after="80"/>
        <w:ind w:left="360" w:hanging="360"/>
      </w:pPr>
      <w:r>
        <w:rPr>
          <w:b/>
          <w:color w:val="1A365D"/>
        </w:rPr>
        <w:lastRenderedPageBreak/>
        <w:t xml:space="preserve">Membership: </w:t>
      </w:r>
      <w:r>
        <w:t>Aye.</w:t>
      </w:r>
    </w:p>
    <w:p w14:paraId="70A50C27" w14:textId="0C3B6176" w:rsidR="00873637" w:rsidRDefault="00000000">
      <w:pPr>
        <w:spacing w:after="80"/>
        <w:ind w:left="360" w:hanging="360"/>
      </w:pPr>
      <w:r>
        <w:rPr>
          <w:b/>
          <w:color w:val="1A365D"/>
        </w:rPr>
        <w:t xml:space="preserve">Commander Brian Humphrey: </w:t>
      </w:r>
      <w:r>
        <w:t>The motion carries unanimously. Stephan Wiley is elected as the incoming four-year Executive Board member. To clarify the complete Trustee/Executive Board rotation for the upcoming 2026-2027 term: Tom Butler serves as the one-year member, Lisa Humphrey serves as the two-year member, Tyler moves into the three-year position, and Stephan Wiley takes the new four-year position. This will be updated on the official roster.</w:t>
      </w:r>
      <w:r>
        <w:br/>
      </w:r>
      <w:r>
        <w:br/>
        <w:t xml:space="preserve">Now, regarding the office of Adjutant, which requires immediate certification this month to maintain our status as a certified post: I formally announce the appointment of Fantasy </w:t>
      </w:r>
      <w:r w:rsidR="004664B6">
        <w:t>Lilly</w:t>
      </w:r>
      <w:r>
        <w:t xml:space="preserve"> as the incoming Adjutant for the 2026-2027 program year.</w:t>
      </w:r>
    </w:p>
    <w:p w14:paraId="06D0265D" w14:textId="77777777" w:rsidR="00873637" w:rsidRDefault="00000000">
      <w:pPr>
        <w:spacing w:after="80"/>
        <w:ind w:left="360" w:hanging="360"/>
      </w:pPr>
      <w:r>
        <w:rPr>
          <w:b/>
          <w:color w:val="1A365D"/>
        </w:rPr>
        <w:t xml:space="preserve">Membership: </w:t>
      </w:r>
      <w:r>
        <w:t>[Applause and Congratulations]</w:t>
      </w:r>
    </w:p>
    <w:p w14:paraId="7A5C6A5D" w14:textId="37979515" w:rsidR="00873637" w:rsidRDefault="004664B6">
      <w:pPr>
        <w:spacing w:after="80"/>
        <w:ind w:left="360" w:hanging="360"/>
      </w:pPr>
      <w:r>
        <w:rPr>
          <w:b/>
          <w:color w:val="1A365D"/>
        </w:rPr>
        <w:t>Adjutant Ken Riddle</w:t>
      </w:r>
      <w:r w:rsidR="00000000">
        <w:rPr>
          <w:b/>
          <w:color w:val="1A365D"/>
        </w:rPr>
        <w:t xml:space="preserve">: </w:t>
      </w:r>
      <w:r w:rsidR="00000000">
        <w:t>I will provide full training, a copy of the hard-copy Adjutant Guide, and coordinate on the new online adjutant training modules provided by the division. We will transition keys and files next month, with the formal takeover occurring in August.</w:t>
      </w:r>
    </w:p>
    <w:p w14:paraId="466974E9" w14:textId="77777777" w:rsidR="00873637" w:rsidRDefault="00000000">
      <w:pPr>
        <w:spacing w:after="80"/>
        <w:ind w:left="360" w:hanging="360"/>
      </w:pPr>
      <w:r>
        <w:rPr>
          <w:b/>
          <w:color w:val="1A365D"/>
        </w:rPr>
        <w:t xml:space="preserve">Commander Brian Humphrey: </w:t>
      </w:r>
      <w:r>
        <w:t>Thank you for stepping up. I will now entertain a motion to reconvene the general meeting.</w:t>
      </w:r>
    </w:p>
    <w:p w14:paraId="56B6E3B0" w14:textId="77777777" w:rsidR="00873637" w:rsidRDefault="00000000">
      <w:pPr>
        <w:spacing w:after="80"/>
        <w:ind w:left="360" w:hanging="360"/>
      </w:pPr>
      <w:r>
        <w:rPr>
          <w:b/>
          <w:color w:val="1A365D"/>
        </w:rPr>
        <w:t xml:space="preserve">Senior Vice Commander (Tom Butler): </w:t>
      </w:r>
      <w:r>
        <w:t>Motion to reconvene.</w:t>
      </w:r>
    </w:p>
    <w:p w14:paraId="4149B6FF" w14:textId="77777777" w:rsidR="00873637" w:rsidRDefault="00000000">
      <w:pPr>
        <w:spacing w:after="80"/>
        <w:ind w:left="360" w:hanging="360"/>
      </w:pPr>
      <w:r>
        <w:rPr>
          <w:b/>
          <w:color w:val="1A365D"/>
        </w:rPr>
        <w:t xml:space="preserve">Membership (Mr. Reynolds): </w:t>
      </w:r>
      <w:r>
        <w:t>Second.</w:t>
      </w:r>
    </w:p>
    <w:p w14:paraId="43FE293B" w14:textId="77777777" w:rsidR="00873637" w:rsidRDefault="00000000">
      <w:pPr>
        <w:spacing w:after="80"/>
        <w:ind w:left="360" w:hanging="360"/>
      </w:pPr>
      <w:r>
        <w:rPr>
          <w:b/>
          <w:color w:val="1A365D"/>
        </w:rPr>
        <w:t xml:space="preserve">Commander Brian Humphrey: </w:t>
      </w:r>
      <w:r>
        <w:t>All in favor? Aye. The motion carries, and the general meeting is reconvened.</w:t>
      </w:r>
    </w:p>
    <w:p w14:paraId="0880990C" w14:textId="77777777" w:rsidR="00873637" w:rsidRDefault="00000000">
      <w:pPr>
        <w:keepNext/>
        <w:pBdr>
          <w:bottom w:val="single" w:sz="6" w:space="4" w:color="4A5568"/>
        </w:pBdr>
        <w:spacing w:before="280"/>
      </w:pPr>
      <w:r>
        <w:rPr>
          <w:b/>
          <w:color w:val="1A365D"/>
          <w:sz w:val="26"/>
        </w:rPr>
        <w:t>6. NEW BUSINESS &amp; CORRESPONDENCE</w:t>
      </w:r>
    </w:p>
    <w:p w14:paraId="487C2851" w14:textId="77777777" w:rsidR="00873637" w:rsidRDefault="00000000">
      <w:pPr>
        <w:spacing w:after="80"/>
        <w:ind w:left="360" w:hanging="360"/>
      </w:pPr>
      <w:r>
        <w:rPr>
          <w:b/>
          <w:color w:val="1A365D"/>
        </w:rPr>
        <w:t xml:space="preserve">Commander Brian Humphrey: </w:t>
      </w:r>
      <w:r>
        <w:t>Correspondence received includes notifications for the Annual Department Convention in Springfield, running July 8th through July 11th. I will be driving up on Thursday, July 9th, for the 22nd District Convention segment, which takes place at 1700 hours (5:00 PM) in Room B4 West at the Bank of Springfield Convention Center. I will be leaving the post at approximately 1400 hours (2:00 PM) to account for heavy highway construction traffic. Any incoming officers who wish to attend are welcome to ride with me. I will also be returning to the convention on Saturday. Friday night features the Freedom Fest with an 80s tribute band, but I will be commuting back and forth rather than booking lodging. Additionally, the Sons of the American Legion (SAL) Convention will take place that Friday and Saturday (July 10th-11th); members interested in attending can coordinate transport with Terry.</w:t>
      </w:r>
    </w:p>
    <w:p w14:paraId="5E2385CA" w14:textId="658B6B8C" w:rsidR="00873637" w:rsidRDefault="004664B6">
      <w:pPr>
        <w:spacing w:after="80"/>
        <w:ind w:left="360" w:hanging="360"/>
      </w:pPr>
      <w:r>
        <w:t xml:space="preserve">      </w:t>
      </w:r>
      <w:r w:rsidR="00000000">
        <w:t>On a note of congratulations, Finance Officer Lisa Humphrey is being interviewed this Thursday by the District Commander for the position of District IT Chairperson to modernize the district's infrastructure.</w:t>
      </w:r>
    </w:p>
    <w:p w14:paraId="13D07279" w14:textId="77777777" w:rsidR="00873637" w:rsidRDefault="00000000">
      <w:pPr>
        <w:spacing w:after="80"/>
        <w:ind w:left="360" w:hanging="360"/>
      </w:pPr>
      <w:r>
        <w:rPr>
          <w:b/>
          <w:color w:val="1A365D"/>
        </w:rPr>
        <w:t xml:space="preserve">Commander Brian Humphrey: </w:t>
      </w:r>
      <w:r>
        <w:t>For the Good of the American Legion: Please be informed that Comrade Victor is currently hospitalized undergoing prep work for surgery to remove the remaining toes from his foot due to ongoing diabetic complications. He has given countless hours to this post and is feeling down. Please reach out to him or Linda to offer support.</w:t>
      </w:r>
      <w:r>
        <w:br/>
      </w:r>
      <w:r>
        <w:br/>
        <w:t>Terry, as the incoming Commander for the Sons of the American Legion, do you have any updates?</w:t>
      </w:r>
    </w:p>
    <w:p w14:paraId="3EC44880" w14:textId="77777777" w:rsidR="00873637" w:rsidRDefault="00000000">
      <w:pPr>
        <w:spacing w:after="80"/>
        <w:ind w:left="360" w:hanging="360"/>
      </w:pPr>
      <w:r>
        <w:rPr>
          <w:b/>
          <w:color w:val="1A365D"/>
        </w:rPr>
        <w:lastRenderedPageBreak/>
        <w:t xml:space="preserve">SAL Commander (Terry): </w:t>
      </w:r>
      <w:r>
        <w:t>We are brainstorming initiatives to better utilize the park and pavilion out back. We are coordinating with the local car club to host a 'car cruise' event (similar to the recent event at Sugar and Sage), where participants drive through and display vehicles. We plan to secure food trucks and live music. The pavilion has been fully rewired, and the scout hut facilities will be open for outdoor events. We just need to ensure the downstairs climate control is managed carefully.</w:t>
      </w:r>
    </w:p>
    <w:p w14:paraId="0B1E275A" w14:textId="77777777" w:rsidR="00873637" w:rsidRDefault="00000000">
      <w:pPr>
        <w:spacing w:after="80"/>
        <w:ind w:left="360" w:hanging="360"/>
      </w:pPr>
      <w:r>
        <w:rPr>
          <w:b/>
          <w:color w:val="1A365D"/>
        </w:rPr>
        <w:t xml:space="preserve">Commander Brian Humphrey: </w:t>
      </w:r>
      <w:r>
        <w:t>Fred, would you like to present the proposal for our main facility signage?</w:t>
      </w:r>
    </w:p>
    <w:p w14:paraId="1ED85ACC" w14:textId="309B3C3B" w:rsidR="00873637" w:rsidRDefault="00000000">
      <w:pPr>
        <w:spacing w:after="80"/>
        <w:ind w:left="360" w:hanging="360"/>
      </w:pPr>
      <w:r>
        <w:rPr>
          <w:b/>
          <w:color w:val="1A365D"/>
        </w:rPr>
        <w:t>Fred</w:t>
      </w:r>
      <w:r w:rsidR="004664B6">
        <w:rPr>
          <w:b/>
          <w:color w:val="1A365D"/>
        </w:rPr>
        <w:t xml:space="preserve"> Woods</w:t>
      </w:r>
      <w:r>
        <w:rPr>
          <w:b/>
          <w:color w:val="1A365D"/>
        </w:rPr>
        <w:t xml:space="preserve">: </w:t>
      </w:r>
      <w:r>
        <w:t>I shared the updated digital rendering with the Executive Board. The proposed sign would replace the outdated front sign and its entire metal framework in its entirety. It features a modern, clean single-post design and integrates an electronic LED message board at the bottom to dynamically display upcoming events. The VFW is voting on their financial share of the sign tomorrow night at 1900 hours. Commander Humphrey will be installing new officers at the Columbia post at 1900 hours tomorrow but will return by 1930 hours to assist in establishing our quorum and finalizing coordination.</w:t>
      </w:r>
    </w:p>
    <w:p w14:paraId="6D20194D" w14:textId="77777777" w:rsidR="00873637" w:rsidRDefault="00000000">
      <w:pPr>
        <w:keepNext/>
        <w:pBdr>
          <w:bottom w:val="single" w:sz="6" w:space="4" w:color="4A5568"/>
        </w:pBdr>
        <w:spacing w:before="280"/>
      </w:pPr>
      <w:r>
        <w:rPr>
          <w:b/>
          <w:color w:val="1A365D"/>
          <w:sz w:val="26"/>
        </w:rPr>
        <w:t>7. CLOSING CEREMONIES &amp; ADJOURNMENT</w:t>
      </w:r>
    </w:p>
    <w:p w14:paraId="03778CF9" w14:textId="77777777" w:rsidR="00873637" w:rsidRDefault="00000000">
      <w:pPr>
        <w:spacing w:after="80"/>
        <w:ind w:left="360" w:hanging="360"/>
      </w:pPr>
      <w:r>
        <w:rPr>
          <w:b/>
          <w:color w:val="1A365D"/>
        </w:rPr>
        <w:t xml:space="preserve">Commander Brian Humphrey: </w:t>
      </w:r>
      <w:r>
        <w:t>If there is no further business to come before the membership, Chaplain, please lead us in the closing ceremonies. Everyone please stand and remove your cover.</w:t>
      </w:r>
    </w:p>
    <w:p w14:paraId="1C67D273" w14:textId="77777777" w:rsidR="00873637" w:rsidRDefault="00000000">
      <w:pPr>
        <w:spacing w:after="80"/>
        <w:ind w:left="360" w:hanging="360"/>
      </w:pPr>
      <w:r>
        <w:rPr>
          <w:b/>
          <w:color w:val="1A365D"/>
        </w:rPr>
        <w:t xml:space="preserve">Chaplain: </w:t>
      </w:r>
      <w:r>
        <w:t>Our Heavenly Father, we deem this a fitting time to pay our respects to our departed comrades. As we stand with bowed heads in reverence to them, let us remember the good deeds they accomplished. Let us revere them as good soldiers who fought the good fight in just cause. Let us silently pray for peace, the peace that passes all understanding, and let us in mind and soul consecrate our hearts and lives to the real America, the land of the free and home of the brave, the America worth fighting for. As we stand in silence to our departed comrades, may we sincerely say: may their souls rest in peace. Let us also remember the POWs and MIAs still unaccounted for from the wars and conflicts. Amen.</w:t>
      </w:r>
    </w:p>
    <w:p w14:paraId="56013CC6" w14:textId="77777777" w:rsidR="00873637" w:rsidRDefault="00000000">
      <w:pPr>
        <w:spacing w:after="80"/>
        <w:ind w:left="360" w:hanging="360"/>
      </w:pPr>
      <w:r>
        <w:rPr>
          <w:b/>
          <w:color w:val="1A365D"/>
        </w:rPr>
        <w:t xml:space="preserve">Commander Brian Humphrey: </w:t>
      </w:r>
      <w:r>
        <w:t>Cover. Till we meet again, let us remember our obligation to our country can only be fulfilled by the faithful performance of all duties of citizenship. Let service to the community, state, and nation be ever the main objective of the American Legion and its members. Let us ever be watchful of the honor of our country, our organization, and ourselves, that nothing shall swerve us from the path of justice, freedom, and democracy. Colors of the nation being retired, hand salute. Two. I now declare this meeting of Prairie DuPont Post 485, the American Legion Department of Illinois, adjourned at 2035 hours.</w:t>
      </w:r>
    </w:p>
    <w:p w14:paraId="08855E36" w14:textId="77777777" w:rsidR="00873637" w:rsidRDefault="00873637"/>
    <w:sectPr w:rsidR="0087363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8496681">
    <w:abstractNumId w:val="8"/>
  </w:num>
  <w:num w:numId="2" w16cid:durableId="854079064">
    <w:abstractNumId w:val="6"/>
  </w:num>
  <w:num w:numId="3" w16cid:durableId="114100123">
    <w:abstractNumId w:val="5"/>
  </w:num>
  <w:num w:numId="4" w16cid:durableId="672268399">
    <w:abstractNumId w:val="4"/>
  </w:num>
  <w:num w:numId="5" w16cid:durableId="1692412851">
    <w:abstractNumId w:val="7"/>
  </w:num>
  <w:num w:numId="6" w16cid:durableId="270816560">
    <w:abstractNumId w:val="3"/>
  </w:num>
  <w:num w:numId="7" w16cid:durableId="112293203">
    <w:abstractNumId w:val="2"/>
  </w:num>
  <w:num w:numId="8" w16cid:durableId="830289150">
    <w:abstractNumId w:val="1"/>
  </w:num>
  <w:num w:numId="9" w16cid:durableId="74430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664B6"/>
    <w:rsid w:val="00596EF8"/>
    <w:rsid w:val="00873637"/>
    <w:rsid w:val="00AA1D8D"/>
    <w:rsid w:val="00B47730"/>
    <w:rsid w:val="00CB0664"/>
    <w:rsid w:val="00EE22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14410D"/>
  <w14:defaultImageDpi w14:val="300"/>
  <w15:docId w15:val="{12F1D4B1-3A30-47D9-82D1-141D003F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hAnsi="Times New Roman"/>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 Riddle</cp:lastModifiedBy>
  <cp:revision>2</cp:revision>
  <dcterms:created xsi:type="dcterms:W3CDTF">2026-06-10T14:46:00Z</dcterms:created>
  <dcterms:modified xsi:type="dcterms:W3CDTF">2026-06-10T14:46:00Z</dcterms:modified>
  <cp:category/>
</cp:coreProperties>
</file>